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0C51" w14:textId="77777777" w:rsidR="007750A6" w:rsidRDefault="009B67E4">
      <w:pPr>
        <w:pStyle w:val="Ttulo1"/>
      </w:pPr>
      <w:r>
        <w:t>FORMULARIO DE QUEJAS Y RECLAMOS</w:t>
      </w:r>
    </w:p>
    <w:p w14:paraId="6DFA3A71" w14:textId="77777777" w:rsidR="009B67E4" w:rsidRPr="009B67E4" w:rsidRDefault="009B67E4" w:rsidP="009B67E4"/>
    <w:p w14:paraId="2ACB6674" w14:textId="253437A9" w:rsidR="007750A6" w:rsidRDefault="009B67E4" w:rsidP="009B67E4">
      <w:r w:rsidRPr="009B67E4">
        <w:rPr>
          <w:b/>
          <w:bCs/>
          <w:lang w:val="es-CO"/>
        </w:rPr>
        <w:t xml:space="preserve">CENTRO DE CONCILIACIÓN, ARBITRAJE Y AMIGABLE COMPOSICIÓN. SOCIEDAD COLOMBIANA DE ARQUITECTOS BOGOTÁ D.C. Y CUNDINAMARCA </w:t>
      </w:r>
    </w:p>
    <w:p w14:paraId="5826409D" w14:textId="77777777" w:rsidR="007750A6" w:rsidRDefault="009B67E4">
      <w:pPr>
        <w:pStyle w:val="Ttulo2"/>
      </w:pPr>
      <w:r>
        <w:t>1. Datos del usuario</w:t>
      </w:r>
    </w:p>
    <w:p w14:paraId="4E89A405" w14:textId="77777777" w:rsidR="007750A6" w:rsidRDefault="009B67E4">
      <w:pPr>
        <w:spacing w:after="120"/>
      </w:pPr>
      <w:r>
        <w:t>Nombre completo: ________________________________________</w:t>
      </w:r>
    </w:p>
    <w:p w14:paraId="11663D9E" w14:textId="77777777" w:rsidR="007750A6" w:rsidRDefault="009B67E4">
      <w:pPr>
        <w:spacing w:after="120"/>
      </w:pPr>
      <w:r>
        <w:t>Tipo y número de documento: _____________________________</w:t>
      </w:r>
    </w:p>
    <w:p w14:paraId="1A569C29" w14:textId="77777777" w:rsidR="007750A6" w:rsidRDefault="009B67E4">
      <w:pPr>
        <w:spacing w:after="120"/>
      </w:pPr>
      <w:r>
        <w:t>Teléfono de contacto: ____________________________________</w:t>
      </w:r>
    </w:p>
    <w:p w14:paraId="07B1887F" w14:textId="77777777" w:rsidR="007750A6" w:rsidRDefault="009B67E4">
      <w:pPr>
        <w:spacing w:after="120"/>
      </w:pPr>
      <w:r>
        <w:t>Correo electrónico: ______________________________________</w:t>
      </w:r>
    </w:p>
    <w:p w14:paraId="40CE1B12" w14:textId="77777777" w:rsidR="007750A6" w:rsidRDefault="009B67E4">
      <w:pPr>
        <w:spacing w:after="120"/>
      </w:pPr>
      <w:r>
        <w:t>Dirección de correspondencia: ____________________________</w:t>
      </w:r>
    </w:p>
    <w:p w14:paraId="3DF15E73" w14:textId="77777777" w:rsidR="007750A6" w:rsidRDefault="009B67E4">
      <w:pPr>
        <w:pStyle w:val="Ttulo2"/>
      </w:pPr>
      <w:r>
        <w:t>2. Relación con el Centro</w:t>
      </w:r>
    </w:p>
    <w:p w14:paraId="6FC1449B" w14:textId="77777777" w:rsidR="007750A6" w:rsidRDefault="009B67E4">
      <w:pPr>
        <w:spacing w:after="120"/>
      </w:pPr>
      <w:r>
        <w:t>( ) Usuario / Convocante</w:t>
      </w:r>
    </w:p>
    <w:p w14:paraId="6471DE8D" w14:textId="77777777" w:rsidR="007750A6" w:rsidRDefault="009B67E4">
      <w:pPr>
        <w:spacing w:after="120"/>
      </w:pPr>
      <w:r>
        <w:t>( ) Convocado</w:t>
      </w:r>
    </w:p>
    <w:p w14:paraId="7F73A4F4" w14:textId="77777777" w:rsidR="007750A6" w:rsidRDefault="009B67E4">
      <w:pPr>
        <w:spacing w:after="120"/>
      </w:pPr>
      <w:r>
        <w:t>( ) Conciliador</w:t>
      </w:r>
    </w:p>
    <w:p w14:paraId="128C2DC3" w14:textId="77777777" w:rsidR="007750A6" w:rsidRDefault="009B67E4">
      <w:pPr>
        <w:spacing w:after="120"/>
      </w:pPr>
      <w:r>
        <w:t>( ) Otro: ______________________</w:t>
      </w:r>
    </w:p>
    <w:p w14:paraId="26C454E7" w14:textId="77777777" w:rsidR="007750A6" w:rsidRDefault="009B67E4">
      <w:pPr>
        <w:pStyle w:val="Ttulo2"/>
      </w:pPr>
      <w:r>
        <w:t>3. Tipo de solicitud</w:t>
      </w:r>
    </w:p>
    <w:p w14:paraId="54F9EB32" w14:textId="77777777" w:rsidR="007750A6" w:rsidRDefault="009B67E4">
      <w:pPr>
        <w:spacing w:after="120"/>
      </w:pPr>
      <w:r>
        <w:t>( ) Queja</w:t>
      </w:r>
    </w:p>
    <w:p w14:paraId="12C0CFBC" w14:textId="77777777" w:rsidR="007750A6" w:rsidRDefault="009B67E4">
      <w:pPr>
        <w:spacing w:after="120"/>
      </w:pPr>
      <w:r>
        <w:t>( ) Reclamo</w:t>
      </w:r>
    </w:p>
    <w:p w14:paraId="09EE085C" w14:textId="77777777" w:rsidR="007750A6" w:rsidRDefault="009B67E4">
      <w:pPr>
        <w:spacing w:after="120"/>
      </w:pPr>
      <w:r>
        <w:t>( ) Sugerencia</w:t>
      </w:r>
    </w:p>
    <w:p w14:paraId="0BC37995" w14:textId="77777777" w:rsidR="007750A6" w:rsidRDefault="009B67E4">
      <w:pPr>
        <w:spacing w:after="120"/>
      </w:pPr>
      <w:r>
        <w:t>( ) Felicitación</w:t>
      </w:r>
    </w:p>
    <w:p w14:paraId="651BF988" w14:textId="77777777" w:rsidR="007750A6" w:rsidRDefault="009B67E4">
      <w:pPr>
        <w:pStyle w:val="Ttulo2"/>
      </w:pPr>
      <w:r>
        <w:t>4. Descripción de los hechos</w:t>
      </w:r>
    </w:p>
    <w:p w14:paraId="7D40BD48" w14:textId="2510B160" w:rsidR="007750A6" w:rsidRDefault="009B67E4">
      <w:pPr>
        <w:spacing w:after="120"/>
      </w:pPr>
      <w:r>
        <w:t>Explique de manera clara y detallada la situación que motiva su queja, reclamo o sugerencia. Puede adjuntar documentos o evidencias si lo considera necesario.</w:t>
      </w:r>
      <w:r>
        <w:br/>
      </w:r>
      <w:r>
        <w:br/>
      </w:r>
    </w:p>
    <w:p w14:paraId="75E05B26" w14:textId="77777777" w:rsidR="009B67E4" w:rsidRDefault="009B67E4">
      <w:pPr>
        <w:spacing w:after="120"/>
      </w:pPr>
    </w:p>
    <w:p w14:paraId="37AA5C0F" w14:textId="77777777" w:rsidR="007750A6" w:rsidRDefault="009B67E4">
      <w:pPr>
        <w:pStyle w:val="Ttulo2"/>
      </w:pPr>
      <w:r>
        <w:t>5. Petición del usuario</w:t>
      </w:r>
    </w:p>
    <w:p w14:paraId="1D9A6A51" w14:textId="3B15ADE7" w:rsidR="007750A6" w:rsidRDefault="009B67E4">
      <w:pPr>
        <w:spacing w:after="120"/>
      </w:pPr>
      <w:r>
        <w:t>Indique qué espera como respuesta o solución a su solicitud.</w:t>
      </w:r>
      <w:r>
        <w:br/>
      </w:r>
    </w:p>
    <w:p w14:paraId="7BC21752" w14:textId="77777777" w:rsidR="009B67E4" w:rsidRDefault="009B67E4">
      <w:pPr>
        <w:spacing w:after="120"/>
      </w:pPr>
    </w:p>
    <w:p w14:paraId="47ED681D" w14:textId="77777777" w:rsidR="007750A6" w:rsidRDefault="009B67E4">
      <w:pPr>
        <w:pStyle w:val="Ttulo2"/>
      </w:pPr>
      <w:r>
        <w:t>6. Anexos</w:t>
      </w:r>
    </w:p>
    <w:p w14:paraId="79BFED55" w14:textId="77777777" w:rsidR="007750A6" w:rsidRDefault="009B67E4">
      <w:pPr>
        <w:spacing w:after="120"/>
      </w:pPr>
      <w:r>
        <w:t>( ) Sí, adjunto documentos</w:t>
      </w:r>
    </w:p>
    <w:p w14:paraId="5300DD0C" w14:textId="77777777" w:rsidR="007750A6" w:rsidRDefault="009B67E4">
      <w:pPr>
        <w:spacing w:after="120"/>
      </w:pPr>
      <w:r>
        <w:lastRenderedPageBreak/>
        <w:t>( ) No adjunto documentos</w:t>
      </w:r>
    </w:p>
    <w:p w14:paraId="632D0946" w14:textId="77777777" w:rsidR="007750A6" w:rsidRDefault="009B67E4">
      <w:pPr>
        <w:pStyle w:val="Ttulo2"/>
      </w:pPr>
      <w:r>
        <w:t>7. Firma del usuario</w:t>
      </w:r>
    </w:p>
    <w:p w14:paraId="51C99C31" w14:textId="77777777" w:rsidR="007750A6" w:rsidRDefault="009B67E4">
      <w:pPr>
        <w:spacing w:after="120"/>
      </w:pPr>
      <w:r>
        <w:t>Firma: _____________________________</w:t>
      </w:r>
    </w:p>
    <w:p w14:paraId="3E79F4DE" w14:textId="77777777" w:rsidR="007750A6" w:rsidRDefault="009B67E4">
      <w:pPr>
        <w:spacing w:after="120"/>
      </w:pPr>
      <w:r>
        <w:t>Fecha: ____ / ____ / ______</w:t>
      </w:r>
    </w:p>
    <w:p w14:paraId="54C82850" w14:textId="77777777" w:rsidR="009B67E4" w:rsidRDefault="009B67E4">
      <w:pPr>
        <w:spacing w:after="120"/>
      </w:pPr>
    </w:p>
    <w:p w14:paraId="506983F2" w14:textId="62313960" w:rsidR="009B67E4" w:rsidRDefault="009B67E4">
      <w:pPr>
        <w:spacing w:after="120"/>
      </w:pPr>
      <w:r>
        <w:t xml:space="preserve">Por favor emitir su petición al correo: </w:t>
      </w:r>
      <w:hyperlink r:id="rId8" w:history="1">
        <w:r w:rsidRPr="000932AA">
          <w:rPr>
            <w:rStyle w:val="Hipervnculo"/>
          </w:rPr>
          <w:t>direccionconciliacion@scabogota.org</w:t>
        </w:r>
      </w:hyperlink>
      <w:r>
        <w:t xml:space="preserve"> </w:t>
      </w:r>
    </w:p>
    <w:p w14:paraId="67B3C628" w14:textId="77777777" w:rsidR="007750A6" w:rsidRDefault="009B67E4">
      <w:pPr>
        <w:pStyle w:val="Ttulo2"/>
      </w:pPr>
      <w:r>
        <w:t>8. Uso exclusivo del Centro</w:t>
      </w:r>
    </w:p>
    <w:p w14:paraId="76C5E0BE" w14:textId="77777777" w:rsidR="007750A6" w:rsidRDefault="009B67E4">
      <w:pPr>
        <w:spacing w:after="120"/>
      </w:pPr>
      <w:r>
        <w:t>Fecha de radicación: ____ / ____ / ______</w:t>
      </w:r>
    </w:p>
    <w:p w14:paraId="204BCEAA" w14:textId="77777777" w:rsidR="007750A6" w:rsidRDefault="009B67E4">
      <w:pPr>
        <w:spacing w:after="120"/>
      </w:pPr>
      <w:r>
        <w:t>Número de radicado: ______________________</w:t>
      </w:r>
    </w:p>
    <w:p w14:paraId="17440A21" w14:textId="77777777" w:rsidR="007750A6" w:rsidRDefault="009B67E4">
      <w:pPr>
        <w:spacing w:after="120"/>
      </w:pPr>
      <w:r>
        <w:t>Funcionario que recibe: ___________________</w:t>
      </w:r>
    </w:p>
    <w:p w14:paraId="28455A93" w14:textId="77777777" w:rsidR="007750A6" w:rsidRDefault="009B67E4">
      <w:pPr>
        <w:spacing w:after="120"/>
      </w:pPr>
      <w:r>
        <w:t>Observaciones: ___________________________</w:t>
      </w:r>
    </w:p>
    <w:sectPr w:rsidR="007750A6" w:rsidSect="009B46F7">
      <w:footerReference w:type="default" r:id="rId9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F03B" w14:textId="77777777" w:rsidR="009B46F7" w:rsidRDefault="009B46F7" w:rsidP="009B46F7">
      <w:pPr>
        <w:spacing w:after="0" w:line="240" w:lineRule="auto"/>
      </w:pPr>
      <w:r>
        <w:separator/>
      </w:r>
    </w:p>
  </w:endnote>
  <w:endnote w:type="continuationSeparator" w:id="0">
    <w:p w14:paraId="440E67FF" w14:textId="77777777" w:rsidR="009B46F7" w:rsidRDefault="009B46F7" w:rsidP="009B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593D" w14:textId="11B44486" w:rsidR="009B46F7" w:rsidRDefault="009B46F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E9B043" wp14:editId="27A4D1AE">
              <wp:simplePos x="0" y="0"/>
              <wp:positionH relativeFrom="column">
                <wp:posOffset>2981325</wp:posOffset>
              </wp:positionH>
              <wp:positionV relativeFrom="paragraph">
                <wp:posOffset>-198120</wp:posOffset>
              </wp:positionV>
              <wp:extent cx="3362325" cy="2476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6CAC2" w14:textId="48BC144A" w:rsidR="009B46F7" w:rsidRPr="009B46F7" w:rsidRDefault="009B46F7" w:rsidP="009B46F7">
                          <w:pPr>
                            <w:jc w:val="right"/>
                            <w:rPr>
                              <w:i/>
                              <w:iCs/>
                              <w:color w:val="595959" w:themeColor="text1" w:themeTint="A6"/>
                              <w:u w:val="single"/>
                            </w:rPr>
                          </w:pPr>
                          <w:r w:rsidRPr="009B46F7">
                            <w:rPr>
                              <w:b/>
                              <w:bCs/>
                              <w:i/>
                              <w:iCs/>
                              <w:color w:val="595959" w:themeColor="text1" w:themeTint="A6"/>
                              <w:u w:val="single"/>
                              <w:lang w:val="es-CO"/>
                            </w:rPr>
                            <w:t xml:space="preserve">VIGILADO </w:t>
                          </w:r>
                          <w:r w:rsidRPr="009B46F7">
                            <w:rPr>
                              <w:i/>
                              <w:iCs/>
                              <w:color w:val="595959" w:themeColor="text1" w:themeTint="A6"/>
                              <w:u w:val="single"/>
                              <w:lang w:val="es-CO"/>
                            </w:rPr>
                            <w:t>Ministerio de Justicia y Del Derecho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9B0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4.75pt;margin-top:-15.6pt;width:264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" stroked="f">
              <v:textbox>
                <w:txbxContent>
                  <w:p w14:paraId="7936CAC2" w14:textId="48BC144A" w:rsidR="009B46F7" w:rsidRPr="009B46F7" w:rsidRDefault="009B46F7" w:rsidP="009B46F7">
                    <w:pPr>
                      <w:jc w:val="right"/>
                      <w:rPr>
                        <w:i/>
                        <w:iCs/>
                        <w:color w:val="595959" w:themeColor="text1" w:themeTint="A6"/>
                        <w:u w:val="single"/>
                      </w:rPr>
                    </w:pPr>
                    <w:r w:rsidRPr="009B46F7">
                      <w:rPr>
                        <w:b/>
                        <w:bCs/>
                        <w:i/>
                        <w:iCs/>
                        <w:color w:val="595959" w:themeColor="text1" w:themeTint="A6"/>
                        <w:u w:val="single"/>
                        <w:lang w:val="es-CO"/>
                      </w:rPr>
                      <w:t xml:space="preserve">VIGILADO </w:t>
                    </w:r>
                    <w:r w:rsidRPr="009B46F7">
                      <w:rPr>
                        <w:i/>
                        <w:iCs/>
                        <w:color w:val="595959" w:themeColor="text1" w:themeTint="A6"/>
                        <w:u w:val="single"/>
                        <w:lang w:val="es-CO"/>
                      </w:rPr>
                      <w:t>Ministerio de Justicia y Del Derecho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9269" w14:textId="77777777" w:rsidR="009B46F7" w:rsidRDefault="009B46F7" w:rsidP="009B46F7">
      <w:pPr>
        <w:spacing w:after="0" w:line="240" w:lineRule="auto"/>
      </w:pPr>
      <w:r>
        <w:separator/>
      </w:r>
    </w:p>
  </w:footnote>
  <w:footnote w:type="continuationSeparator" w:id="0">
    <w:p w14:paraId="5FDEC6E0" w14:textId="77777777" w:rsidR="009B46F7" w:rsidRDefault="009B46F7" w:rsidP="009B4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409396">
    <w:abstractNumId w:val="8"/>
  </w:num>
  <w:num w:numId="2" w16cid:durableId="12386362">
    <w:abstractNumId w:val="6"/>
  </w:num>
  <w:num w:numId="3" w16cid:durableId="299917077">
    <w:abstractNumId w:val="5"/>
  </w:num>
  <w:num w:numId="4" w16cid:durableId="1157301236">
    <w:abstractNumId w:val="4"/>
  </w:num>
  <w:num w:numId="5" w16cid:durableId="2119135626">
    <w:abstractNumId w:val="7"/>
  </w:num>
  <w:num w:numId="6" w16cid:durableId="235869490">
    <w:abstractNumId w:val="3"/>
  </w:num>
  <w:num w:numId="7" w16cid:durableId="673726289">
    <w:abstractNumId w:val="2"/>
  </w:num>
  <w:num w:numId="8" w16cid:durableId="1237402651">
    <w:abstractNumId w:val="1"/>
  </w:num>
  <w:num w:numId="9" w16cid:durableId="4940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1670"/>
    <w:rsid w:val="007750A6"/>
    <w:rsid w:val="009B46F7"/>
    <w:rsid w:val="009B67E4"/>
    <w:rsid w:val="00AA1D8D"/>
    <w:rsid w:val="00B47730"/>
    <w:rsid w:val="00CB0664"/>
    <w:rsid w:val="00D90C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B0EF2"/>
  <w14:defaultImageDpi w14:val="300"/>
  <w15:docId w15:val="{D6879A85-5253-4D65-A062-ADBD13CF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B67E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conciliacion@scabogot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Milena Cortez</cp:lastModifiedBy>
  <cp:revision>3</cp:revision>
  <dcterms:created xsi:type="dcterms:W3CDTF">2025-09-09T14:35:00Z</dcterms:created>
  <dcterms:modified xsi:type="dcterms:W3CDTF">2026-05-26T17:52:00Z</dcterms:modified>
  <cp:category/>
</cp:coreProperties>
</file>